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CDB17" w14:textId="77777777" w:rsidR="000E2DFF" w:rsidRPr="00F3564B" w:rsidRDefault="00000000">
      <w:pPr>
        <w:pStyle w:val="Kop1"/>
        <w:rPr>
          <w:color w:val="FF0000"/>
        </w:rPr>
      </w:pPr>
      <w:r w:rsidRPr="00F3564B">
        <w:rPr>
          <w:color w:val="FF0000"/>
        </w:rPr>
        <w:t>How Effective Is an LED Mask? What Dermatologists Say About Light Therapy</w:t>
      </w:r>
    </w:p>
    <w:p w14:paraId="08ED281E" w14:textId="77777777" w:rsidR="00F3564B" w:rsidRDefault="00F3564B"/>
    <w:p w14:paraId="13ADB728" w14:textId="284F6547" w:rsidR="000E2DFF" w:rsidRDefault="00000000">
      <w:r>
        <w:t>Shining LED light on your skin might sound too good to be true at first. Yet LED therapy has been a trusted part of medical and aesthetic treatments for decades. The technology even traces back to NASA, which used red and near-infrared light in the 1990s to accelerate wound healing in astronauts.</w:t>
      </w:r>
      <w:r>
        <w:br/>
        <w:t>Today, LED technology is not just found in clinics, but also integrated into at-home skincare routines. With the right device — offering sufficient power and clinically supported wavelengths — an LED mask can deliver visible results for ageing skin, redness, or breakouts.</w:t>
      </w:r>
    </w:p>
    <w:p w14:paraId="6E6BC794" w14:textId="77777777" w:rsidR="00F3564B" w:rsidRDefault="00F3564B">
      <w:pPr>
        <w:pStyle w:val="Kop2"/>
      </w:pPr>
    </w:p>
    <w:p w14:paraId="0A583D0C" w14:textId="0D28B9C7" w:rsidR="000E2DFF" w:rsidRDefault="00000000">
      <w:pPr>
        <w:pStyle w:val="Kop2"/>
      </w:pPr>
      <w:r>
        <w:t>What Does LED Light Do for Your Skin?</w:t>
      </w:r>
    </w:p>
    <w:p w14:paraId="762A9BB8" w14:textId="77777777" w:rsidR="000E2DFF" w:rsidRDefault="00000000">
      <w:r>
        <w:t>LED (Light Emitting Diode) emits specific wavelengths that are absorbed by the skin. Each colour of light penetrates to a different depth and triggers a targeted biological response. Red light, for instance, stimulates collagen production, while blue light targets bacteria. This makes every colour effective for a specific skin concern.</w:t>
      </w:r>
    </w:p>
    <w:p w14:paraId="5BA4E20B" w14:textId="77777777" w:rsidR="000E2DFF" w:rsidRDefault="00000000">
      <w:r>
        <w:t>• 🔴 Red light (630 nm) stimulates fibroblasts to produce more collagen and elastin. This results in firmer skin, smoother texture and fewer fine lines.</w:t>
      </w:r>
      <w:r>
        <w:br/>
        <w:t>• 🟣 Near-infrared (850 nm) penetrates deeper and amplifies the effects of red light, enhancing cellular repair and activity.</w:t>
      </w:r>
      <w:r>
        <w:br/>
        <w:t>• 🔵 Blue light (415 nm) has an antibacterial effect and is used to treat acne. It kills P. acnes bacteria and helps purify and reduce inflammation.</w:t>
      </w:r>
      <w:r>
        <w:br/>
        <w:t>• 🟡 Yellow light (590 nm) works more superficially but is deeply soothing. It reduces redness, improves microcirculation, and calms sensitive skin.</w:t>
      </w:r>
    </w:p>
    <w:p w14:paraId="6C515DED" w14:textId="77777777" w:rsidR="00F3564B" w:rsidRDefault="00F3564B">
      <w:pPr>
        <w:pStyle w:val="Kop2"/>
      </w:pPr>
    </w:p>
    <w:p w14:paraId="5F80B81B" w14:textId="37D47320" w:rsidR="000E2DFF" w:rsidRDefault="00000000">
      <w:pPr>
        <w:pStyle w:val="Kop2"/>
      </w:pPr>
      <w:r>
        <w:t xml:space="preserve">Why Is </w:t>
      </w:r>
      <w:proofErr w:type="spellStart"/>
      <w:r>
        <w:t>mW</w:t>
      </w:r>
      <w:proofErr w:type="spellEnd"/>
      <w:r>
        <w:t>/cm² Important?</w:t>
      </w:r>
    </w:p>
    <w:p w14:paraId="6823C42A" w14:textId="77777777" w:rsidR="000E2DFF" w:rsidRDefault="00000000">
      <w:r>
        <w:t>Many LED masks only mention the wavelength. But light intensity is just as crucial. Measured in mW/cm² (milliwatts per square centimetre), it indicates how much energy actually reaches your skin. This is essential for both the effectiveness and safety of the mask.</w:t>
      </w:r>
    </w:p>
    <w:p w14:paraId="3F296FBA" w14:textId="77777777" w:rsidR="000E2DFF" w:rsidRDefault="00000000">
      <w:r>
        <w:t>Too little intensity (&lt;10 mW/cm²) yields barely any effect, while excessive levels (&gt;60 mW/cm²) can irritate the skin. The LUME+ LED mask operates within the ideal therapeutic range:</w:t>
      </w:r>
      <w:r>
        <w:br/>
        <w:t>• 🔴 Red + IR: 32 mW/cm²</w:t>
      </w:r>
      <w:r>
        <w:br/>
        <w:t>• 🔵 Blue: 45 mW/cm²</w:t>
      </w:r>
      <w:r>
        <w:br/>
        <w:t>• 🟡 Yellow: 11 mW/cm²</w:t>
      </w:r>
      <w:r>
        <w:br/>
        <w:t>This ensures strong results while remaining safe for home use.</w:t>
      </w:r>
    </w:p>
    <w:p w14:paraId="784D0C78" w14:textId="77777777" w:rsidR="00F3564B" w:rsidRDefault="00F3564B"/>
    <w:p w14:paraId="58738594" w14:textId="77777777" w:rsidR="00F3564B" w:rsidRDefault="00F3564B"/>
    <w:p w14:paraId="252471EF" w14:textId="77777777" w:rsidR="00F3564B" w:rsidRDefault="00F3564B"/>
    <w:p w14:paraId="33AFFEB3" w14:textId="152D45E4" w:rsidR="000E2DFF" w:rsidRDefault="00000000">
      <w:pPr>
        <w:pStyle w:val="Kop2"/>
      </w:pPr>
      <w:r>
        <w:lastRenderedPageBreak/>
        <w:t>What Makes the LUME+ Mask Different?</w:t>
      </w:r>
    </w:p>
    <w:p w14:paraId="01CAE17D" w14:textId="77777777" w:rsidR="000E2DFF" w:rsidRDefault="00000000">
      <w:r>
        <w:t>Not all LED masks are created equal. The LUME+ mask by Líkami combines clinical-grade specs with everyday ease:</w:t>
      </w:r>
    </w:p>
    <w:p w14:paraId="5F391E53" w14:textId="77777777" w:rsidR="000E2DFF" w:rsidRDefault="00000000">
      <w:r>
        <w:t>• Contains 216 light points (54 × 4-in-1 LEDs) for broad, even coverage.</w:t>
      </w:r>
      <w:r>
        <w:br/>
        <w:t>• The LUME Layer Lift™ design hovers 1 cm above the skin for hygienic, even light distribution without physical contact.</w:t>
      </w:r>
      <w:r>
        <w:br/>
        <w:t>• Offers three light modes: red + IR, blue, and yellow — each targeting a specific skin concern.</w:t>
      </w:r>
      <w:r>
        <w:br/>
        <w:t>• Lightweight, flexible, IP67 waterproof and USB-C rechargeable.</w:t>
      </w:r>
      <w:r>
        <w:br/>
        <w:t>• For boosted results, combine with our Líkami PLUS targeted serums.</w:t>
      </w:r>
    </w:p>
    <w:p w14:paraId="2D4D2C8C" w14:textId="77777777" w:rsidR="000E2DFF" w:rsidRDefault="00000000">
      <w:r>
        <w:t>Together, this makes LUME+ a professional-level alternative to in-clinic treatments — from the comfort of home.</w:t>
      </w:r>
    </w:p>
    <w:p w14:paraId="11BE4D1A" w14:textId="77777777" w:rsidR="00F3564B" w:rsidRDefault="00F3564B">
      <w:pPr>
        <w:pStyle w:val="Kop2"/>
      </w:pPr>
    </w:p>
    <w:p w14:paraId="04B2D1E7" w14:textId="0233A144" w:rsidR="000E2DFF" w:rsidRDefault="00000000">
      <w:pPr>
        <w:pStyle w:val="Kop2"/>
      </w:pPr>
      <w:r>
        <w:t>How to Choose a Good LED Mask?</w:t>
      </w:r>
    </w:p>
    <w:p w14:paraId="5B2B32A1" w14:textId="77777777" w:rsidR="000E2DFF" w:rsidRDefault="00000000">
      <w:r>
        <w:t>With more and more LED masks on the market, not all are equally effective. Dermatologists advise paying attention to these factors:</w:t>
      </w:r>
    </w:p>
    <w:p w14:paraId="23422EAB" w14:textId="77777777" w:rsidR="000E2DFF" w:rsidRDefault="00000000">
      <w:r>
        <w:t>1. Wavelength (nm)</w:t>
      </w:r>
      <w:r>
        <w:br/>
        <w:t>Each skin concern needs a different wavelength. Look for clinically supported values like 630 nm for red and 415 nm for blue.</w:t>
      </w:r>
      <w:r>
        <w:br/>
      </w:r>
      <w:r>
        <w:br/>
        <w:t>2. Light Intensity (mW/cm²)</w:t>
      </w:r>
      <w:r>
        <w:br/>
        <w:t>The mask must be strong enough to deliver results, but gentle enough for daily use. LUME+ stays within the safe, effective range.</w:t>
      </w:r>
      <w:r>
        <w:br/>
      </w:r>
      <w:r>
        <w:br/>
        <w:t>3. Number of LEDs</w:t>
      </w:r>
      <w:r>
        <w:br/>
        <w:t>More LEDs ensure more even exposure. LUME+ includes 216 light points for full facial coverage.</w:t>
      </w:r>
      <w:r>
        <w:br/>
      </w:r>
      <w:r>
        <w:br/>
        <w:t>4. Fit and Comfort</w:t>
      </w:r>
      <w:r>
        <w:br/>
        <w:t>A mask should fit snugly or hover above the skin — as with LUME+ — to ensure comfort and hygiene.</w:t>
      </w:r>
      <w:r>
        <w:br/>
      </w:r>
      <w:r>
        <w:br/>
        <w:t>5. Safety Certifications</w:t>
      </w:r>
      <w:r>
        <w:br/>
        <w:t>Look for CE, RoHS and FCC certifications to ensure quality and safety.</w:t>
      </w:r>
    </w:p>
    <w:p w14:paraId="47A90C4C" w14:textId="77777777" w:rsidR="00F3564B" w:rsidRDefault="00F3564B">
      <w:pPr>
        <w:pStyle w:val="Kop2"/>
      </w:pPr>
    </w:p>
    <w:p w14:paraId="3D052A57" w14:textId="4CA0960B" w:rsidR="000E2DFF" w:rsidRDefault="00000000">
      <w:pPr>
        <w:pStyle w:val="Kop2"/>
      </w:pPr>
      <w:r>
        <w:t>What Do Dermatologists Say?</w:t>
      </w:r>
    </w:p>
    <w:p w14:paraId="0A362BBE" w14:textId="77777777" w:rsidR="000E2DFF" w:rsidRDefault="00000000">
      <w:r>
        <w:t>Light therapy has long been recognised as an effective way to improve skin. Dermatologists use LED for concerns such as:</w:t>
      </w:r>
      <w:r>
        <w:br/>
        <w:t>• Fine lines and loss of elasticity — by stimulating collagen production</w:t>
      </w:r>
      <w:r>
        <w:br/>
        <w:t>• Breakouts and acne — through blue light’s purifying effects</w:t>
      </w:r>
      <w:r>
        <w:br/>
        <w:t>• Redness and sensitivity — thanks to yellow light’s calming properties</w:t>
      </w:r>
      <w:r>
        <w:br/>
        <w:t>• Dull complexion — by boosting microcirculation</w:t>
      </w:r>
      <w:r>
        <w:br/>
        <w:t>They stress that consistency is key. With LUME+, you can build an LED habit — no clinic required.</w:t>
      </w:r>
    </w:p>
    <w:p w14:paraId="10AAACCC" w14:textId="77777777" w:rsidR="00F3564B" w:rsidRDefault="00F3564B"/>
    <w:p w14:paraId="546F02A0" w14:textId="77777777" w:rsidR="00F3564B" w:rsidRDefault="00F3564B"/>
    <w:p w14:paraId="2C648FF5" w14:textId="77777777" w:rsidR="00F3564B" w:rsidRDefault="00F3564B"/>
    <w:p w14:paraId="5B38CD39" w14:textId="77777777" w:rsidR="000E2DFF" w:rsidRDefault="00000000">
      <w:pPr>
        <w:pStyle w:val="Kop2"/>
      </w:pPr>
      <w:r>
        <w:t>In Summary:</w:t>
      </w:r>
    </w:p>
    <w:p w14:paraId="2D25DC33" w14:textId="77777777" w:rsidR="000E2DFF" w:rsidRDefault="00000000">
      <w:r>
        <w:t>The LUME+ LED mask combines clinically proven wavelengths with effective yet safe light intensity. Thanks to 216 LED points, a smart hovering design and a perfect match with our targeted serums, you get professional results without leaving your home.</w:t>
      </w:r>
      <w:r>
        <w:br/>
        <w:t>✅ Clinically validated wavelengths (red + IR, blue, yellow)</w:t>
      </w:r>
      <w:r>
        <w:br/>
        <w:t>✅ Effective output of 32–45 mW/cm²</w:t>
      </w:r>
      <w:r>
        <w:br/>
        <w:t>✅ Targets collagen stimulation, purification and calming</w:t>
      </w:r>
      <w:r>
        <w:br/>
        <w:t>✅ Hygienic, wireless and waterproof</w:t>
      </w:r>
      <w:r>
        <w:br/>
        <w:t>✅ Enhanced by Líkami PLUS serums</w:t>
      </w:r>
      <w:r>
        <w:br/>
        <w:t>LUME+ is not a gimmick — it’s a thoughtfully engineered skincare device. Created for maximum results with minimal effort.</w:t>
      </w:r>
    </w:p>
    <w:sectPr w:rsidR="000E2DFF" w:rsidSect="00F356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22456340">
    <w:abstractNumId w:val="8"/>
  </w:num>
  <w:num w:numId="2" w16cid:durableId="582492394">
    <w:abstractNumId w:val="6"/>
  </w:num>
  <w:num w:numId="3" w16cid:durableId="2020084170">
    <w:abstractNumId w:val="5"/>
  </w:num>
  <w:num w:numId="4" w16cid:durableId="1428698043">
    <w:abstractNumId w:val="4"/>
  </w:num>
  <w:num w:numId="5" w16cid:durableId="1765103526">
    <w:abstractNumId w:val="7"/>
  </w:num>
  <w:num w:numId="6" w16cid:durableId="2031485201">
    <w:abstractNumId w:val="3"/>
  </w:num>
  <w:num w:numId="7" w16cid:durableId="892353868">
    <w:abstractNumId w:val="2"/>
  </w:num>
  <w:num w:numId="8" w16cid:durableId="1645818422">
    <w:abstractNumId w:val="1"/>
  </w:num>
  <w:num w:numId="9" w16cid:durableId="1707947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67361"/>
    <w:rsid w:val="000E2DFF"/>
    <w:rsid w:val="0015074B"/>
    <w:rsid w:val="0029639D"/>
    <w:rsid w:val="00326F90"/>
    <w:rsid w:val="00AA1D8D"/>
    <w:rsid w:val="00B47730"/>
    <w:rsid w:val="00CB0664"/>
    <w:rsid w:val="00F3564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064BAF"/>
  <w14:defaultImageDpi w14:val="300"/>
  <w15:docId w15:val="{115830FB-3B71-4D74-8542-5D31A6C12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  <w:rPr>
      <w:rFonts w:ascii="Calibri" w:hAnsi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739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Marianne Priem</cp:lastModifiedBy>
  <cp:revision>2</cp:revision>
  <dcterms:created xsi:type="dcterms:W3CDTF">2025-05-12T07:32:00Z</dcterms:created>
  <dcterms:modified xsi:type="dcterms:W3CDTF">2025-05-12T07:32:00Z</dcterms:modified>
  <cp:category/>
</cp:coreProperties>
</file>